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A06B5" w14:textId="5977BE99" w:rsidR="00BB7DD2" w:rsidRDefault="00D36FC3" w:rsidP="00FD3826">
      <w:pPr>
        <w:spacing w:line="240" w:lineRule="auto"/>
        <w:jc w:val="center"/>
      </w:pPr>
      <w:r>
        <w:rPr>
          <w:b/>
          <w:color w:val="006699"/>
          <w:sz w:val="40"/>
        </w:rPr>
        <w:t>FORMULARIO DE SOLICITUD</w:t>
      </w:r>
      <w:r w:rsidR="00FD3826">
        <w:rPr>
          <w:b/>
          <w:color w:val="006699"/>
          <w:sz w:val="40"/>
        </w:rPr>
        <w:t>-CECAF</w:t>
      </w:r>
    </w:p>
    <w:p w14:paraId="22601FCD" w14:textId="77777777" w:rsidR="00BB7DD2" w:rsidRDefault="00D36FC3" w:rsidP="00FD3826">
      <w:pPr>
        <w:spacing w:line="240" w:lineRule="auto"/>
        <w:jc w:val="center"/>
      </w:pPr>
      <w:r>
        <w:rPr>
          <w:i/>
        </w:rPr>
        <w:t>Trabajo fotográfico / Captación de datos</w:t>
      </w:r>
    </w:p>
    <w:p w14:paraId="5CB0D157" w14:textId="77777777" w:rsidR="00BB7DD2" w:rsidRDefault="00BB7DD2" w:rsidP="00FD3826">
      <w:pPr>
        <w:spacing w:line="240" w:lineRule="auto"/>
      </w:pPr>
    </w:p>
    <w:p w14:paraId="065BD698" w14:textId="77777777" w:rsidR="00BB7DD2" w:rsidRDefault="00D36FC3" w:rsidP="00FD3826">
      <w:pPr>
        <w:spacing w:line="240" w:lineRule="auto"/>
      </w:pPr>
      <w:r>
        <w:rPr>
          <w:b/>
          <w:color w:val="006699"/>
          <w:sz w:val="28"/>
        </w:rPr>
        <w:t>DATOS DEL SOLICITANTE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B7DD2" w14:paraId="2E6B4B6B" w14:textId="77777777">
        <w:tc>
          <w:tcPr>
            <w:tcW w:w="8640" w:type="dxa"/>
          </w:tcPr>
          <w:p w14:paraId="0C442C7C" w14:textId="77777777" w:rsidR="00BB7DD2" w:rsidRDefault="00D36FC3" w:rsidP="00FD3826">
            <w:r>
              <w:rPr>
                <w:b/>
              </w:rPr>
              <w:t>Datos personales del solicitante</w:t>
            </w:r>
          </w:p>
        </w:tc>
      </w:tr>
      <w:tr w:rsidR="00BB7DD2" w14:paraId="58EC5606" w14:textId="77777777">
        <w:tc>
          <w:tcPr>
            <w:tcW w:w="8640" w:type="dxa"/>
          </w:tcPr>
          <w:p w14:paraId="65390E74" w14:textId="77777777" w:rsidR="00BB7DD2" w:rsidRDefault="00D36FC3" w:rsidP="00FD3826">
            <w:r>
              <w:t xml:space="preserve"> </w:t>
            </w:r>
          </w:p>
        </w:tc>
      </w:tr>
      <w:tr w:rsidR="00BB7DD2" w14:paraId="3AD0D887" w14:textId="77777777">
        <w:tc>
          <w:tcPr>
            <w:tcW w:w="8640" w:type="dxa"/>
          </w:tcPr>
          <w:p w14:paraId="7406900A" w14:textId="77777777" w:rsidR="00BB7DD2" w:rsidRDefault="00D36FC3" w:rsidP="00FD3826">
            <w:r>
              <w:rPr>
                <w:b/>
              </w:rPr>
              <w:t xml:space="preserve">Correo </w:t>
            </w:r>
            <w:proofErr w:type="spellStart"/>
            <w:r>
              <w:rPr>
                <w:b/>
              </w:rPr>
              <w:t>electrónico</w:t>
            </w:r>
            <w:proofErr w:type="spellEnd"/>
            <w:r>
              <w:rPr>
                <w:b/>
              </w:rPr>
              <w:t xml:space="preserve"> y </w:t>
            </w:r>
            <w:proofErr w:type="spellStart"/>
            <w:r>
              <w:rPr>
                <w:b/>
              </w:rPr>
              <w:t>teléfono</w:t>
            </w:r>
            <w:proofErr w:type="spellEnd"/>
          </w:p>
        </w:tc>
      </w:tr>
      <w:tr w:rsidR="00BB7DD2" w14:paraId="63CD9515" w14:textId="77777777">
        <w:tc>
          <w:tcPr>
            <w:tcW w:w="8640" w:type="dxa"/>
          </w:tcPr>
          <w:p w14:paraId="790F877C" w14:textId="77777777" w:rsidR="00BB7DD2" w:rsidRDefault="00D36FC3" w:rsidP="00FD3826">
            <w:r>
              <w:t xml:space="preserve"> </w:t>
            </w:r>
          </w:p>
        </w:tc>
      </w:tr>
    </w:tbl>
    <w:p w14:paraId="60DD3C57" w14:textId="77777777" w:rsidR="00BB7DD2" w:rsidRDefault="00BB7DD2" w:rsidP="00FD3826">
      <w:pPr>
        <w:spacing w:line="240" w:lineRule="auto"/>
      </w:pPr>
    </w:p>
    <w:p w14:paraId="2260BD29" w14:textId="77777777" w:rsidR="00BB7DD2" w:rsidRDefault="00D36FC3" w:rsidP="00FD3826">
      <w:pPr>
        <w:spacing w:line="240" w:lineRule="auto"/>
      </w:pPr>
      <w:r>
        <w:rPr>
          <w:b/>
          <w:color w:val="006699"/>
          <w:sz w:val="28"/>
        </w:rPr>
        <w:t>DETALLES DEL TRABAJO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B7DD2" w14:paraId="29A92960" w14:textId="77777777">
        <w:tc>
          <w:tcPr>
            <w:tcW w:w="8640" w:type="dxa"/>
          </w:tcPr>
          <w:p w14:paraId="7445826B" w14:textId="77777777" w:rsidR="00BB7DD2" w:rsidRDefault="00D36FC3" w:rsidP="00FD3826">
            <w:r>
              <w:rPr>
                <w:b/>
              </w:rPr>
              <w:t>Clase de fotografía o tipo de captación de datos</w:t>
            </w:r>
          </w:p>
        </w:tc>
      </w:tr>
      <w:tr w:rsidR="00BB7DD2" w14:paraId="2C145D4C" w14:textId="77777777">
        <w:tc>
          <w:tcPr>
            <w:tcW w:w="8640" w:type="dxa"/>
          </w:tcPr>
          <w:p w14:paraId="59A50DEF" w14:textId="77777777" w:rsidR="00BB7DD2" w:rsidRDefault="00D36FC3" w:rsidP="00FD3826">
            <w:r>
              <w:t xml:space="preserve"> </w:t>
            </w:r>
          </w:p>
        </w:tc>
      </w:tr>
      <w:tr w:rsidR="00BB7DD2" w14:paraId="25375CB0" w14:textId="77777777">
        <w:tc>
          <w:tcPr>
            <w:tcW w:w="8640" w:type="dxa"/>
          </w:tcPr>
          <w:p w14:paraId="0FE026A6" w14:textId="77777777" w:rsidR="00BB7DD2" w:rsidRDefault="00D36FC3" w:rsidP="00FD3826">
            <w:r>
              <w:rPr>
                <w:b/>
              </w:rPr>
              <w:t xml:space="preserve">Zonas de </w:t>
            </w:r>
            <w:proofErr w:type="spellStart"/>
            <w:r>
              <w:rPr>
                <w:b/>
              </w:rPr>
              <w:t>trabajo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adjuntar</w:t>
            </w:r>
            <w:proofErr w:type="spellEnd"/>
            <w:r>
              <w:rPr>
                <w:b/>
              </w:rPr>
              <w:t xml:space="preserve"> gráficos de vuelo - Anexo 2)</w:t>
            </w:r>
          </w:p>
        </w:tc>
      </w:tr>
      <w:tr w:rsidR="00BB7DD2" w14:paraId="0304DA58" w14:textId="77777777">
        <w:tc>
          <w:tcPr>
            <w:tcW w:w="8640" w:type="dxa"/>
          </w:tcPr>
          <w:p w14:paraId="57EB901F" w14:textId="77777777" w:rsidR="00BB7DD2" w:rsidRDefault="00D36FC3" w:rsidP="00FD3826">
            <w:r>
              <w:t xml:space="preserve"> </w:t>
            </w:r>
          </w:p>
        </w:tc>
      </w:tr>
    </w:tbl>
    <w:p w14:paraId="6C3916B7" w14:textId="77777777" w:rsidR="00BB7DD2" w:rsidRDefault="00BB7DD2"/>
    <w:p w14:paraId="7177AC1F" w14:textId="77777777" w:rsidR="00FD3826" w:rsidRDefault="00FD3826"/>
    <w:p w14:paraId="549E5C7A" w14:textId="77777777" w:rsidR="00FD3826" w:rsidRDefault="00FD3826"/>
    <w:p w14:paraId="12577094" w14:textId="77777777" w:rsidR="00FD3826" w:rsidRDefault="00FD3826"/>
    <w:p w14:paraId="2A53541E" w14:textId="77777777" w:rsidR="00FD3826" w:rsidRDefault="00FD3826"/>
    <w:p w14:paraId="6CF792DC" w14:textId="77777777" w:rsidR="00FD3826" w:rsidRDefault="00FD3826"/>
    <w:p w14:paraId="0EDA8D4E" w14:textId="77777777" w:rsidR="00FD3826" w:rsidRDefault="00FD3826"/>
    <w:p w14:paraId="4B57079C" w14:textId="77777777" w:rsidR="00FD3826" w:rsidRDefault="00FD3826"/>
    <w:p w14:paraId="78C1001F" w14:textId="77777777" w:rsidR="00FD3826" w:rsidRDefault="00FD3826"/>
    <w:p w14:paraId="58F975B9" w14:textId="77777777" w:rsidR="00FD3826" w:rsidRDefault="00FD3826"/>
    <w:p w14:paraId="5026CA2E" w14:textId="77777777" w:rsidR="00FD3826" w:rsidRDefault="00FD3826"/>
    <w:p w14:paraId="25B422EF" w14:textId="77777777" w:rsidR="00FD3826" w:rsidRDefault="00FD3826"/>
    <w:p w14:paraId="3432CD38" w14:textId="77777777" w:rsidR="00FD3826" w:rsidRDefault="00FD3826"/>
    <w:p w14:paraId="08F09B1D" w14:textId="77777777" w:rsidR="00FD3826" w:rsidRDefault="00FD3826"/>
    <w:p w14:paraId="26A4ECF4" w14:textId="77777777" w:rsidR="00FD3826" w:rsidRDefault="00FD382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B7DD2" w14:paraId="0036AC88" w14:textId="77777777">
        <w:tc>
          <w:tcPr>
            <w:tcW w:w="8640" w:type="dxa"/>
          </w:tcPr>
          <w:p w14:paraId="652965E3" w14:textId="77777777" w:rsidR="00BB7DD2" w:rsidRDefault="00D36FC3" w:rsidP="00FD3826">
            <w:r>
              <w:rPr>
                <w:b/>
              </w:rPr>
              <w:lastRenderedPageBreak/>
              <w:t>Número de hoja</w:t>
            </w:r>
          </w:p>
        </w:tc>
      </w:tr>
      <w:tr w:rsidR="00BB7DD2" w14:paraId="38EEF87A" w14:textId="77777777">
        <w:tc>
          <w:tcPr>
            <w:tcW w:w="8640" w:type="dxa"/>
          </w:tcPr>
          <w:p w14:paraId="4C858292" w14:textId="77777777" w:rsidR="00BB7DD2" w:rsidRDefault="00D36FC3" w:rsidP="00FD3826">
            <w:r>
              <w:t xml:space="preserve"> </w:t>
            </w:r>
          </w:p>
        </w:tc>
      </w:tr>
      <w:tr w:rsidR="00BB7DD2" w14:paraId="56B940BC" w14:textId="77777777">
        <w:tc>
          <w:tcPr>
            <w:tcW w:w="8640" w:type="dxa"/>
          </w:tcPr>
          <w:p w14:paraId="3C77B075" w14:textId="77777777" w:rsidR="00BB7DD2" w:rsidRDefault="00D36FC3" w:rsidP="00FD3826">
            <w:proofErr w:type="spellStart"/>
            <w:r>
              <w:rPr>
                <w:b/>
              </w:rPr>
              <w:t>Coordenadas</w:t>
            </w:r>
            <w:proofErr w:type="spellEnd"/>
          </w:p>
        </w:tc>
      </w:tr>
      <w:tr w:rsidR="00BB7DD2" w14:paraId="2C25F7AA" w14:textId="77777777">
        <w:tc>
          <w:tcPr>
            <w:tcW w:w="8640" w:type="dxa"/>
          </w:tcPr>
          <w:p w14:paraId="1BF54A09" w14:textId="77777777" w:rsidR="00BB7DD2" w:rsidRDefault="00D36FC3" w:rsidP="00FD3826">
            <w:r>
              <w:t xml:space="preserve"> </w:t>
            </w:r>
          </w:p>
        </w:tc>
      </w:tr>
    </w:tbl>
    <w:p w14:paraId="479AF7AB" w14:textId="77777777" w:rsidR="00BB7DD2" w:rsidRDefault="00BB7DD2" w:rsidP="00FD3826">
      <w:pPr>
        <w:spacing w:line="240" w:lineRule="auto"/>
      </w:pPr>
    </w:p>
    <w:p w14:paraId="1F1C3CD4" w14:textId="77777777" w:rsidR="00BB7DD2" w:rsidRDefault="00D36FC3" w:rsidP="00FD3826">
      <w:pPr>
        <w:spacing w:line="240" w:lineRule="auto"/>
      </w:pPr>
      <w:r>
        <w:rPr>
          <w:b/>
          <w:color w:val="006699"/>
          <w:sz w:val="28"/>
        </w:rPr>
        <w:t>OPERATIVA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B7DD2" w14:paraId="227F2E8B" w14:textId="77777777">
        <w:tc>
          <w:tcPr>
            <w:tcW w:w="8640" w:type="dxa"/>
          </w:tcPr>
          <w:p w14:paraId="19566576" w14:textId="77777777" w:rsidR="00BB7DD2" w:rsidRDefault="00D36FC3" w:rsidP="00FD3826">
            <w:r>
              <w:rPr>
                <w:b/>
              </w:rPr>
              <w:t>Fecha prevista de inicio</w:t>
            </w:r>
          </w:p>
        </w:tc>
      </w:tr>
      <w:tr w:rsidR="00BB7DD2" w14:paraId="4162DB47" w14:textId="77777777">
        <w:tc>
          <w:tcPr>
            <w:tcW w:w="8640" w:type="dxa"/>
          </w:tcPr>
          <w:p w14:paraId="042959B3" w14:textId="77777777" w:rsidR="00BB7DD2" w:rsidRDefault="00D36FC3" w:rsidP="00FD3826">
            <w:r>
              <w:t xml:space="preserve"> </w:t>
            </w:r>
          </w:p>
        </w:tc>
      </w:tr>
    </w:tbl>
    <w:p w14:paraId="088315ED" w14:textId="77777777" w:rsidR="00BB7DD2" w:rsidRDefault="00BB7DD2" w:rsidP="00FD3826">
      <w:pPr>
        <w:spacing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B7DD2" w14:paraId="46065C83" w14:textId="77777777">
        <w:tc>
          <w:tcPr>
            <w:tcW w:w="8640" w:type="dxa"/>
          </w:tcPr>
          <w:p w14:paraId="27ECE47D" w14:textId="77777777" w:rsidR="00BB7DD2" w:rsidRDefault="00D36FC3" w:rsidP="00FD3826">
            <w:r>
              <w:rPr>
                <w:b/>
              </w:rPr>
              <w:t>Aeropuerto o punto de despegue (RPAS)</w:t>
            </w:r>
          </w:p>
        </w:tc>
      </w:tr>
      <w:tr w:rsidR="00BB7DD2" w14:paraId="188F1EB7" w14:textId="77777777">
        <w:tc>
          <w:tcPr>
            <w:tcW w:w="8640" w:type="dxa"/>
          </w:tcPr>
          <w:p w14:paraId="7D17E3E7" w14:textId="77777777" w:rsidR="00BB7DD2" w:rsidRDefault="00D36FC3" w:rsidP="00FD3826">
            <w:r>
              <w:t xml:space="preserve"> </w:t>
            </w:r>
          </w:p>
        </w:tc>
      </w:tr>
    </w:tbl>
    <w:p w14:paraId="459A0774" w14:textId="77777777" w:rsidR="00BB7DD2" w:rsidRDefault="00BB7DD2" w:rsidP="00FD3826">
      <w:pPr>
        <w:spacing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B7DD2" w14:paraId="0A74610E" w14:textId="77777777">
        <w:tc>
          <w:tcPr>
            <w:tcW w:w="8640" w:type="dxa"/>
          </w:tcPr>
          <w:p w14:paraId="411CD717" w14:textId="77777777" w:rsidR="00BB7DD2" w:rsidRDefault="00D36FC3" w:rsidP="00FD3826">
            <w:r>
              <w:rPr>
                <w:b/>
              </w:rPr>
              <w:t>Aeronave (tipo y matrícula)</w:t>
            </w:r>
          </w:p>
        </w:tc>
      </w:tr>
      <w:tr w:rsidR="00BB7DD2" w14:paraId="21299219" w14:textId="77777777">
        <w:tc>
          <w:tcPr>
            <w:tcW w:w="8640" w:type="dxa"/>
          </w:tcPr>
          <w:p w14:paraId="2DBC0571" w14:textId="77777777" w:rsidR="00BB7DD2" w:rsidRDefault="00D36FC3" w:rsidP="00FD3826">
            <w:r>
              <w:t xml:space="preserve"> </w:t>
            </w:r>
          </w:p>
        </w:tc>
      </w:tr>
    </w:tbl>
    <w:p w14:paraId="52D69EF3" w14:textId="77777777" w:rsidR="00BB7DD2" w:rsidRDefault="00BB7DD2" w:rsidP="00FD3826">
      <w:pPr>
        <w:spacing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B7DD2" w14:paraId="2C22C7F8" w14:textId="77777777">
        <w:tc>
          <w:tcPr>
            <w:tcW w:w="8640" w:type="dxa"/>
          </w:tcPr>
          <w:p w14:paraId="0E9CB044" w14:textId="77777777" w:rsidR="00BB7DD2" w:rsidRDefault="00D36FC3" w:rsidP="00FD3826">
            <w:r>
              <w:rPr>
                <w:b/>
              </w:rPr>
              <w:t>Altura de vuelo</w:t>
            </w:r>
          </w:p>
        </w:tc>
      </w:tr>
      <w:tr w:rsidR="00BB7DD2" w14:paraId="314FAED0" w14:textId="77777777">
        <w:tc>
          <w:tcPr>
            <w:tcW w:w="8640" w:type="dxa"/>
          </w:tcPr>
          <w:p w14:paraId="4D5E2F76" w14:textId="77777777" w:rsidR="00BB7DD2" w:rsidRDefault="00D36FC3" w:rsidP="00FD3826">
            <w:r>
              <w:t xml:space="preserve"> </w:t>
            </w:r>
          </w:p>
        </w:tc>
      </w:tr>
    </w:tbl>
    <w:p w14:paraId="58F23F72" w14:textId="77777777" w:rsidR="00BB7DD2" w:rsidRDefault="00BB7DD2" w:rsidP="00FD3826">
      <w:pPr>
        <w:spacing w:line="240" w:lineRule="auto"/>
      </w:pPr>
    </w:p>
    <w:p w14:paraId="6078E91B" w14:textId="77777777" w:rsidR="00BB7DD2" w:rsidRDefault="00D36FC3" w:rsidP="00FD3826">
      <w:pPr>
        <w:spacing w:line="240" w:lineRule="auto"/>
      </w:pPr>
      <w:r>
        <w:rPr>
          <w:b/>
          <w:color w:val="006699"/>
          <w:sz w:val="28"/>
        </w:rPr>
        <w:t>EQUIPO TÉCNICO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B7DD2" w14:paraId="4D4EC790" w14:textId="77777777">
        <w:tc>
          <w:tcPr>
            <w:tcW w:w="8640" w:type="dxa"/>
          </w:tcPr>
          <w:p w14:paraId="199391D8" w14:textId="77777777" w:rsidR="00BB7DD2" w:rsidRDefault="00D36FC3" w:rsidP="00FD3826">
            <w:r>
              <w:rPr>
                <w:b/>
              </w:rPr>
              <w:t>Cámara, objetivos y sensores</w:t>
            </w:r>
          </w:p>
        </w:tc>
      </w:tr>
      <w:tr w:rsidR="00BB7DD2" w14:paraId="65D0B44E" w14:textId="77777777">
        <w:tc>
          <w:tcPr>
            <w:tcW w:w="8640" w:type="dxa"/>
          </w:tcPr>
          <w:p w14:paraId="624AACB6" w14:textId="77777777" w:rsidR="00BB7DD2" w:rsidRDefault="00D36FC3" w:rsidP="00FD3826">
            <w:r>
              <w:t xml:space="preserve"> </w:t>
            </w:r>
          </w:p>
        </w:tc>
      </w:tr>
    </w:tbl>
    <w:p w14:paraId="12A20DA6" w14:textId="77777777" w:rsidR="00BB7DD2" w:rsidRDefault="00BB7DD2" w:rsidP="00FD3826">
      <w:pPr>
        <w:spacing w:line="240" w:lineRule="auto"/>
      </w:pPr>
    </w:p>
    <w:p w14:paraId="6DF24FB3" w14:textId="77777777" w:rsidR="00BB7DD2" w:rsidRDefault="00D36FC3" w:rsidP="00FD3826">
      <w:pPr>
        <w:spacing w:line="240" w:lineRule="auto"/>
      </w:pPr>
      <w:r>
        <w:rPr>
          <w:b/>
          <w:color w:val="006699"/>
          <w:sz w:val="28"/>
        </w:rPr>
        <w:t>INFORMACIÓN Y USO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B7DD2" w14:paraId="09B49FB8" w14:textId="77777777">
        <w:tc>
          <w:tcPr>
            <w:tcW w:w="8640" w:type="dxa"/>
          </w:tcPr>
          <w:p w14:paraId="03E8814A" w14:textId="77777777" w:rsidR="00BB7DD2" w:rsidRDefault="00D36FC3" w:rsidP="00FD3826">
            <w:r>
              <w:rPr>
                <w:b/>
              </w:rPr>
              <w:t>Archivado de la información</w:t>
            </w:r>
          </w:p>
        </w:tc>
      </w:tr>
      <w:tr w:rsidR="00BB7DD2" w14:paraId="0DD0AF44" w14:textId="77777777">
        <w:tc>
          <w:tcPr>
            <w:tcW w:w="8640" w:type="dxa"/>
          </w:tcPr>
          <w:p w14:paraId="71601348" w14:textId="77777777" w:rsidR="00BB7DD2" w:rsidRDefault="00D36FC3" w:rsidP="00FD3826">
            <w:r>
              <w:t xml:space="preserve"> </w:t>
            </w:r>
          </w:p>
        </w:tc>
      </w:tr>
    </w:tbl>
    <w:p w14:paraId="19E06BCB" w14:textId="77777777" w:rsidR="00BB7DD2" w:rsidRDefault="00BB7DD2" w:rsidP="00FD3826">
      <w:pPr>
        <w:spacing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B7DD2" w14:paraId="3692369C" w14:textId="77777777">
        <w:tc>
          <w:tcPr>
            <w:tcW w:w="8640" w:type="dxa"/>
          </w:tcPr>
          <w:p w14:paraId="5194050A" w14:textId="77777777" w:rsidR="00BB7DD2" w:rsidRDefault="00D36FC3" w:rsidP="00FD3826">
            <w:r>
              <w:rPr>
                <w:b/>
              </w:rPr>
              <w:t>Número de copias</w:t>
            </w:r>
          </w:p>
        </w:tc>
      </w:tr>
      <w:tr w:rsidR="00BB7DD2" w14:paraId="6DC93D2A" w14:textId="77777777">
        <w:tc>
          <w:tcPr>
            <w:tcW w:w="8640" w:type="dxa"/>
          </w:tcPr>
          <w:p w14:paraId="2245E0AE" w14:textId="77777777" w:rsidR="00BB7DD2" w:rsidRDefault="00D36FC3" w:rsidP="00FD3826">
            <w:r>
              <w:t xml:space="preserve"> </w:t>
            </w:r>
          </w:p>
        </w:tc>
      </w:tr>
    </w:tbl>
    <w:p w14:paraId="5C3C58CF" w14:textId="77777777" w:rsidR="00BB7DD2" w:rsidRDefault="00BB7DD2" w:rsidP="00FD3826">
      <w:pPr>
        <w:spacing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B7DD2" w14:paraId="21D8399C" w14:textId="77777777">
        <w:tc>
          <w:tcPr>
            <w:tcW w:w="8640" w:type="dxa"/>
          </w:tcPr>
          <w:p w14:paraId="1227F46A" w14:textId="77777777" w:rsidR="00BB7DD2" w:rsidRDefault="00D36FC3" w:rsidP="00FD3826">
            <w:r>
              <w:rPr>
                <w:b/>
              </w:rPr>
              <w:t>Destinatario (nacionalidad y finalidad)</w:t>
            </w:r>
          </w:p>
        </w:tc>
      </w:tr>
      <w:tr w:rsidR="00BB7DD2" w14:paraId="130D0E48" w14:textId="77777777">
        <w:tc>
          <w:tcPr>
            <w:tcW w:w="8640" w:type="dxa"/>
          </w:tcPr>
          <w:p w14:paraId="7F26EADD" w14:textId="77777777" w:rsidR="00BB7DD2" w:rsidRDefault="00D36FC3" w:rsidP="00FD3826">
            <w:r>
              <w:t xml:space="preserve"> </w:t>
            </w:r>
          </w:p>
        </w:tc>
      </w:tr>
    </w:tbl>
    <w:p w14:paraId="76E9AC81" w14:textId="77777777" w:rsidR="00BB7DD2" w:rsidRDefault="00BB7DD2" w:rsidP="00FD3826">
      <w:pPr>
        <w:spacing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B7DD2" w14:paraId="786764EB" w14:textId="77777777">
        <w:tc>
          <w:tcPr>
            <w:tcW w:w="8640" w:type="dxa"/>
          </w:tcPr>
          <w:p w14:paraId="7D8BD495" w14:textId="77777777" w:rsidR="00BB7DD2" w:rsidRDefault="00D36FC3" w:rsidP="00FD3826">
            <w:r>
              <w:rPr>
                <w:b/>
              </w:rPr>
              <w:t>Objetivos a fotografiar</w:t>
            </w:r>
          </w:p>
        </w:tc>
      </w:tr>
      <w:tr w:rsidR="00BB7DD2" w14:paraId="19D30631" w14:textId="77777777">
        <w:tc>
          <w:tcPr>
            <w:tcW w:w="8640" w:type="dxa"/>
          </w:tcPr>
          <w:p w14:paraId="319770E6" w14:textId="77777777" w:rsidR="00BB7DD2" w:rsidRDefault="00D36FC3">
            <w:r>
              <w:t xml:space="preserve"> </w:t>
            </w:r>
          </w:p>
        </w:tc>
      </w:tr>
    </w:tbl>
    <w:p w14:paraId="4FA14916" w14:textId="77777777" w:rsidR="00BB7DD2" w:rsidRDefault="00BB7DD2"/>
    <w:p w14:paraId="431D623F" w14:textId="6E4C4A3D" w:rsidR="00FD3826" w:rsidRDefault="00FD3826">
      <w:r>
        <w:t>FIRMA</w:t>
      </w:r>
    </w:p>
    <w:sectPr w:rsidR="00FD38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4909085">
    <w:abstractNumId w:val="8"/>
  </w:num>
  <w:num w:numId="2" w16cid:durableId="1385180637">
    <w:abstractNumId w:val="6"/>
  </w:num>
  <w:num w:numId="3" w16cid:durableId="457719456">
    <w:abstractNumId w:val="5"/>
  </w:num>
  <w:num w:numId="4" w16cid:durableId="172844404">
    <w:abstractNumId w:val="4"/>
  </w:num>
  <w:num w:numId="5" w16cid:durableId="2049913314">
    <w:abstractNumId w:val="7"/>
  </w:num>
  <w:num w:numId="6" w16cid:durableId="84615703">
    <w:abstractNumId w:val="3"/>
  </w:num>
  <w:num w:numId="7" w16cid:durableId="347102142">
    <w:abstractNumId w:val="2"/>
  </w:num>
  <w:num w:numId="8" w16cid:durableId="1162812126">
    <w:abstractNumId w:val="1"/>
  </w:num>
  <w:num w:numId="9" w16cid:durableId="205161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B7DD2"/>
    <w:rsid w:val="00CB0664"/>
    <w:rsid w:val="00D36FC3"/>
    <w:rsid w:val="00D8356A"/>
    <w:rsid w:val="00FC693F"/>
    <w:rsid w:val="00FD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12585"/>
  <w14:defaultImageDpi w14:val="300"/>
  <w15:docId w15:val="{3698E6F5-227B-4DEE-B494-A56F422B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589</Characters>
  <Application>Microsoft Office Word</Application>
  <DocSecurity>0</DocSecurity>
  <Lines>84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Sergi Bauti</cp:lastModifiedBy>
  <cp:revision>2</cp:revision>
  <dcterms:created xsi:type="dcterms:W3CDTF">2026-05-05T09:05:00Z</dcterms:created>
  <dcterms:modified xsi:type="dcterms:W3CDTF">2026-05-05T09:05:00Z</dcterms:modified>
  <cp:category/>
</cp:coreProperties>
</file>